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5-1087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-01-2025-004798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15:20 час.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</w:t>
      </w:r>
      <w:r>
        <w:rPr>
          <w:rFonts w:ascii="Times New Roman" w:eastAsia="Times New Roman" w:hAnsi="Times New Roman" w:cs="Times New Roman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Кыргызстана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русским языком владеющего,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 иностранного гражданина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Аманов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неустойчивое тело,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внешний вид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полости рта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кожных покровов, 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Аманов 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412973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Астамирова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23:20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5-1087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